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and Holiday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Season    </w:t>
      </w:r>
      <w:r>
        <w:t xml:space="preserve">   Pageant    </w:t>
      </w:r>
      <w:r>
        <w:t xml:space="preserve">   Nativity Play    </w:t>
      </w:r>
      <w:r>
        <w:t xml:space="preserve">   muffins    </w:t>
      </w:r>
      <w:r>
        <w:t xml:space="preserve">   Mitten    </w:t>
      </w:r>
      <w:r>
        <w:t xml:space="preserve">   Holly    </w:t>
      </w:r>
      <w:r>
        <w:t xml:space="preserve">   gathering    </w:t>
      </w:r>
      <w:r>
        <w:t xml:space="preserve">   grandparents    </w:t>
      </w:r>
      <w:r>
        <w:t xml:space="preserve">   Frosty    </w:t>
      </w:r>
      <w:r>
        <w:t xml:space="preserve">   Friends    </w:t>
      </w:r>
      <w:r>
        <w:t xml:space="preserve">   Football    </w:t>
      </w:r>
      <w:r>
        <w:t xml:space="preserve">   food    </w:t>
      </w:r>
      <w:r>
        <w:t xml:space="preserve">   Festival    </w:t>
      </w:r>
      <w:r>
        <w:t xml:space="preserve">   feast    </w:t>
      </w:r>
      <w:r>
        <w:t xml:space="preserve">   Family    </w:t>
      </w:r>
      <w:r>
        <w:t xml:space="preserve">   faith    </w:t>
      </w:r>
      <w:r>
        <w:t xml:space="preserve">   Elves    </w:t>
      </w:r>
      <w:r>
        <w:t xml:space="preserve">   Eggnog    </w:t>
      </w:r>
      <w:r>
        <w:t xml:space="preserve">   drumstick    </w:t>
      </w:r>
      <w:r>
        <w:t xml:space="preserve">   dessert    </w:t>
      </w:r>
      <w:r>
        <w:t xml:space="preserve">   Dressing    </w:t>
      </w:r>
      <w:r>
        <w:t xml:space="preserve">   Donner    </w:t>
      </w:r>
      <w:r>
        <w:t xml:space="preserve">   Dinner    </w:t>
      </w:r>
      <w:r>
        <w:t xml:space="preserve">   Decorations    </w:t>
      </w:r>
      <w:r>
        <w:t xml:space="preserve">   December    </w:t>
      </w:r>
      <w:r>
        <w:t xml:space="preserve">   Dasher    </w:t>
      </w:r>
      <w:r>
        <w:t xml:space="preserve">   Dancer    </w:t>
      </w:r>
      <w:r>
        <w:t xml:space="preserve">   Cranberry sauce    </w:t>
      </w:r>
      <w:r>
        <w:t xml:space="preserve">   cornucopia    </w:t>
      </w:r>
      <w:r>
        <w:t xml:space="preserve">   cook    </w:t>
      </w:r>
      <w:r>
        <w:t xml:space="preserve">   Christmas tree    </w:t>
      </w:r>
      <w:r>
        <w:t xml:space="preserve">   Christmas Lights    </w:t>
      </w:r>
      <w:r>
        <w:t xml:space="preserve">   Christmas Eve    </w:t>
      </w:r>
      <w:r>
        <w:t xml:space="preserve">   Christmas cookies    </w:t>
      </w:r>
      <w:r>
        <w:t xml:space="preserve">   Christmas    </w:t>
      </w:r>
      <w:r>
        <w:t xml:space="preserve">   Chimney    </w:t>
      </w:r>
      <w:r>
        <w:t xml:space="preserve">   children    </w:t>
      </w:r>
      <w:r>
        <w:t xml:space="preserve">   Chestnuts    </w:t>
      </w:r>
      <w:r>
        <w:t xml:space="preserve">   centerpiece    </w:t>
      </w:r>
      <w:r>
        <w:t xml:space="preserve">   Celebrate    </w:t>
      </w:r>
      <w:r>
        <w:t xml:space="preserve">   Carol    </w:t>
      </w:r>
      <w:r>
        <w:t xml:space="preserve">   Cards    </w:t>
      </w:r>
      <w:r>
        <w:t xml:space="preserve">   Candy canes    </w:t>
      </w:r>
      <w:r>
        <w:t xml:space="preserve">   Candles    </w:t>
      </w:r>
      <w:r>
        <w:t xml:space="preserve">   Blitzen    </w:t>
      </w:r>
      <w:r>
        <w:t xml:space="preserve">   Blessing    </w:t>
      </w:r>
      <w:r>
        <w:t xml:space="preserve">   Bethlehem    </w:t>
      </w:r>
      <w:r>
        <w:t xml:space="preserve">   Bells    </w:t>
      </w:r>
      <w:r>
        <w:t xml:space="preserve">   baking    </w:t>
      </w:r>
      <w:r>
        <w:t xml:space="preserve">   aroma    </w:t>
      </w:r>
      <w:r>
        <w:t xml:space="preserve">   apple pie    </w:t>
      </w:r>
      <w:r>
        <w:t xml:space="preserve">   apples    </w:t>
      </w:r>
      <w:r>
        <w:t xml:space="preserve">   Announcement    </w:t>
      </w:r>
      <w:r>
        <w:t xml:space="preserve">   Angels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and Holiday words</dc:title>
  <dcterms:created xsi:type="dcterms:W3CDTF">2021-10-11T22:01:08Z</dcterms:created>
  <dcterms:modified xsi:type="dcterms:W3CDTF">2021-10-11T22:01:08Z</dcterms:modified>
</cp:coreProperties>
</file>