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candles    </w:t>
      </w:r>
      <w:r>
        <w:t xml:space="preserve">   candycane    </w:t>
      </w:r>
      <w:r>
        <w:t xml:space="preserve">   christmas    </w:t>
      </w:r>
      <w:r>
        <w:t xml:space="preserve">   december    </w:t>
      </w:r>
      <w:r>
        <w:t xml:space="preserve">   family    </w:t>
      </w:r>
      <w:r>
        <w:t xml:space="preserve">   fireplace    </w:t>
      </w:r>
      <w:r>
        <w:t xml:space="preserve">   freezing    </w:t>
      </w:r>
      <w:r>
        <w:t xml:space="preserve">   frost    </w:t>
      </w:r>
      <w:r>
        <w:t xml:space="preserve">   glitter    </w:t>
      </w:r>
      <w:r>
        <w:t xml:space="preserve">   gloves    </w:t>
      </w:r>
      <w:r>
        <w:t xml:space="preserve">   holiday    </w:t>
      </w:r>
      <w:r>
        <w:t xml:space="preserve">   icicle    </w:t>
      </w:r>
      <w:r>
        <w:t xml:space="preserve">   mittens    </w:t>
      </w:r>
      <w:r>
        <w:t xml:space="preserve">   skating    </w:t>
      </w:r>
      <w:r>
        <w:t xml:space="preserve">   skiing    </w:t>
      </w:r>
      <w:r>
        <w:t xml:space="preserve">   sledding    </w:t>
      </w:r>
      <w:r>
        <w:t xml:space="preserve">   snowman    </w:t>
      </w:r>
      <w:r>
        <w:t xml:space="preserve">   stockings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2021-10-11T22:00:07Z</dcterms:created>
  <dcterms:modified xsi:type="dcterms:W3CDTF">2021-10-11T22:00:07Z</dcterms:modified>
</cp:coreProperties>
</file>