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snowboard    </w:t>
      </w:r>
      <w:r>
        <w:t xml:space="preserve">   igloo    </w:t>
      </w:r>
      <w:r>
        <w:t xml:space="preserve">   snowballs    </w:t>
      </w:r>
      <w:r>
        <w:t xml:space="preserve">   Christmas    </w:t>
      </w:r>
      <w:r>
        <w:t xml:space="preserve">   skiing    </w:t>
      </w:r>
      <w:r>
        <w:t xml:space="preserve">   snow angel    </w:t>
      </w:r>
      <w:r>
        <w:t xml:space="preserve">   snowflake    </w:t>
      </w:r>
      <w:r>
        <w:t xml:space="preserve">   frost    </w:t>
      </w:r>
      <w:r>
        <w:t xml:space="preserve">   ice    </w:t>
      </w:r>
      <w:r>
        <w:t xml:space="preserve">   freezing    </w:t>
      </w:r>
      <w:r>
        <w:t xml:space="preserve">   snowman    </w:t>
      </w:r>
      <w:r>
        <w:t xml:space="preserve">   cold    </w:t>
      </w:r>
      <w:r>
        <w:t xml:space="preserve">   sledding    </w:t>
      </w:r>
      <w:r>
        <w:t xml:space="preserve">   reindeer    </w:t>
      </w:r>
      <w:r>
        <w:t xml:space="preserve">   santa    </w:t>
      </w:r>
      <w:r>
        <w:t xml:space="preserve">   presents    </w:t>
      </w:r>
      <w:r>
        <w:t xml:space="preserve">   snow    </w:t>
      </w:r>
      <w:r>
        <w:t xml:space="preserve">   hot chocolate    </w:t>
      </w:r>
      <w:r>
        <w:t xml:space="preserve">   candy cane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2021-10-11T22:00:12Z</dcterms:created>
  <dcterms:modified xsi:type="dcterms:W3CDTF">2021-10-11T22:00:12Z</dcterms:modified>
</cp:coreProperties>
</file>