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frostbite    </w:t>
      </w:r>
      <w:r>
        <w:t xml:space="preserve">   shovel    </w:t>
      </w:r>
      <w:r>
        <w:t xml:space="preserve">   ice    </w:t>
      </w:r>
      <w:r>
        <w:t xml:space="preserve">   fire    </w:t>
      </w:r>
      <w:r>
        <w:t xml:space="preserve">   sleigh    </w:t>
      </w:r>
      <w:r>
        <w:t xml:space="preserve">   skating    </w:t>
      </w:r>
      <w:r>
        <w:t xml:space="preserve">   blustery    </w:t>
      </w:r>
      <w:r>
        <w:t xml:space="preserve">   freezing    </w:t>
      </w:r>
      <w:r>
        <w:t xml:space="preserve">   snowman    </w:t>
      </w:r>
      <w:r>
        <w:t xml:space="preserve">   mittens    </w:t>
      </w:r>
      <w:r>
        <w:t xml:space="preserve">   hotchocolate    </w:t>
      </w:r>
      <w:r>
        <w:t xml:space="preserve">   scarf    </w:t>
      </w:r>
      <w:r>
        <w:t xml:space="preserve">   snowflake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2021-10-11T22:00:17Z</dcterms:created>
  <dcterms:modified xsi:type="dcterms:W3CDTF">2021-10-11T22:00:17Z</dcterms:modified>
</cp:coreProperties>
</file>