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newyear    </w:t>
      </w:r>
      <w:r>
        <w:t xml:space="preserve">   hotchocolate    </w:t>
      </w:r>
      <w:r>
        <w:t xml:space="preserve">   fireplace    </w:t>
      </w:r>
      <w:r>
        <w:t xml:space="preserve">   skating    </w:t>
      </w:r>
      <w:r>
        <w:t xml:space="preserve">   winter    </w:t>
      </w:r>
      <w:r>
        <w:t xml:space="preserve">   vacation    </w:t>
      </w:r>
      <w:r>
        <w:t xml:space="preserve">   holiday    </w:t>
      </w:r>
      <w:r>
        <w:t xml:space="preserve">   snowstorm    </w:t>
      </w:r>
      <w:r>
        <w:t xml:space="preserve">   icy    </w:t>
      </w:r>
      <w:r>
        <w:t xml:space="preserve">   freezing    </w:t>
      </w:r>
      <w:r>
        <w:t xml:space="preserve">   snowy    </w:t>
      </w:r>
      <w:r>
        <w:t xml:space="preserve">   snowboard    </w:t>
      </w:r>
      <w:r>
        <w:t xml:space="preserve">   sledding    </w:t>
      </w:r>
      <w:r>
        <w:t xml:space="preserve">  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2021-10-11T22:00:20Z</dcterms:created>
  <dcterms:modified xsi:type="dcterms:W3CDTF">2021-10-11T22:00:20Z</dcterms:modified>
</cp:coreProperties>
</file>