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bows    </w:t>
      </w:r>
      <w:r>
        <w:t xml:space="preserve">   elf    </w:t>
      </w:r>
      <w:r>
        <w:t xml:space="preserve">   elves    </w:t>
      </w:r>
      <w:r>
        <w:t xml:space="preserve">   sleigh    </w:t>
      </w:r>
      <w:r>
        <w:t xml:space="preserve">   reindeer    </w:t>
      </w:r>
      <w:r>
        <w:t xml:space="preserve">   kwaanzaa    </w:t>
      </w:r>
      <w:r>
        <w:t xml:space="preserve">   hannukah    </w:t>
      </w:r>
      <w:r>
        <w:t xml:space="preserve">   carols    </w:t>
      </w:r>
      <w:r>
        <w:t xml:space="preserve">   giving    </w:t>
      </w:r>
      <w:r>
        <w:t xml:space="preserve">   presents    </w:t>
      </w:r>
      <w:r>
        <w:t xml:space="preserve">   candy canes    </w:t>
      </w:r>
      <w:r>
        <w:t xml:space="preserve">   Stockings    </w:t>
      </w:r>
      <w:r>
        <w:t xml:space="preserve">   Santa Claus    </w:t>
      </w:r>
      <w:r>
        <w:t xml:space="preserve">   vacation    </w:t>
      </w:r>
      <w:r>
        <w:t xml:space="preserve">   winter    </w:t>
      </w:r>
      <w:r>
        <w:t xml:space="preserve">   ski    </w:t>
      </w:r>
      <w:r>
        <w:t xml:space="preserve">   hot chocolate    </w:t>
      </w:r>
      <w:r>
        <w:t xml:space="preserve">   sled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2021-10-11T22:00:22Z</dcterms:created>
  <dcterms:modified xsi:type="dcterms:W3CDTF">2021-10-11T22:00:22Z</dcterms:modified>
</cp:coreProperties>
</file>