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Elves     </w:t>
      </w:r>
      <w:r>
        <w:t xml:space="preserve">   Stockings     </w:t>
      </w:r>
      <w:r>
        <w:t xml:space="preserve">   Santa    </w:t>
      </w:r>
      <w:r>
        <w:t xml:space="preserve">   Pajamas     </w:t>
      </w:r>
      <w:r>
        <w:t xml:space="preserve">   Cocoa     </w:t>
      </w:r>
      <w:r>
        <w:t xml:space="preserve">   Ice     </w:t>
      </w:r>
      <w:r>
        <w:t xml:space="preserve">   Snowman    </w:t>
      </w:r>
      <w:r>
        <w:t xml:space="preserve">   Rudolf     </w:t>
      </w:r>
      <w:r>
        <w:t xml:space="preserve">   Family     </w:t>
      </w:r>
      <w:r>
        <w:t xml:space="preserve">   Presents     </w:t>
      </w:r>
      <w:r>
        <w:t xml:space="preserve">   Snow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2021-10-11T22:00:24Z</dcterms:created>
  <dcterms:modified xsi:type="dcterms:W3CDTF">2021-10-11T22:00:24Z</dcterms:modified>
</cp:coreProperties>
</file>