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hockey    </w:t>
      </w:r>
      <w:r>
        <w:t xml:space="preserve">   skating    </w:t>
      </w:r>
      <w:r>
        <w:t xml:space="preserve">   cold    </w:t>
      </w:r>
      <w:r>
        <w:t xml:space="preserve">   freeze    </w:t>
      </w:r>
      <w:r>
        <w:t xml:space="preserve">   ice    </w:t>
      </w:r>
      <w:r>
        <w:t xml:space="preserve">   January    </w:t>
      </w:r>
      <w:r>
        <w:t xml:space="preserve">   NewYear    </w:t>
      </w:r>
      <w:r>
        <w:t xml:space="preserve">   sledding    </w:t>
      </w:r>
      <w:r>
        <w:t xml:space="preserve">   sleet    </w:t>
      </w:r>
      <w:r>
        <w:t xml:space="preserve">   snow    </w:t>
      </w:r>
      <w:r>
        <w:t xml:space="preserve">   wind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2021-10-11T22:00:33Z</dcterms:created>
  <dcterms:modified xsi:type="dcterms:W3CDTF">2021-10-11T22:00:33Z</dcterms:modified>
</cp:coreProperties>
</file>