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RAINY    </w:t>
      </w:r>
      <w:r>
        <w:t xml:space="preserve">   FREEZING    </w:t>
      </w:r>
      <w:r>
        <w:t xml:space="preserve">   COLD    </w:t>
      </w:r>
      <w:r>
        <w:t xml:space="preserve">   WIND    </w:t>
      </w:r>
      <w:r>
        <w:t xml:space="preserve">   BOBBLE HAT    </w:t>
      </w:r>
      <w:r>
        <w:t xml:space="preserve">   FROST    </w:t>
      </w:r>
      <w:r>
        <w:t xml:space="preserve">   SNOW    </w:t>
      </w:r>
      <w:r>
        <w:t xml:space="preserve">   SCARF    </w:t>
      </w:r>
      <w:r>
        <w:t xml:space="preserve">   GLOVES    </w:t>
      </w:r>
      <w:r>
        <w:t xml:space="preserve">   SNOWMAN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2021-10-11T22:00:40Z</dcterms:created>
  <dcterms:modified xsi:type="dcterms:W3CDTF">2021-10-11T22:00:40Z</dcterms:modified>
</cp:coreProperties>
</file>