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Winter!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BLIZZARD    </w:t>
      </w:r>
      <w:r>
        <w:t xml:space="preserve">   EARMUFFS    </w:t>
      </w:r>
      <w:r>
        <w:t xml:space="preserve">   FEBRUARY    </w:t>
      </w:r>
      <w:r>
        <w:t xml:space="preserve">   FIREPLACE    </w:t>
      </w:r>
      <w:r>
        <w:t xml:space="preserve">   GLOVES    </w:t>
      </w:r>
      <w:r>
        <w:t xml:space="preserve">   HAT    </w:t>
      </w:r>
      <w:r>
        <w:t xml:space="preserve">   HOTCHOCOLATE    </w:t>
      </w:r>
      <w:r>
        <w:t xml:space="preserve">   JACKET    </w:t>
      </w:r>
      <w:r>
        <w:t xml:space="preserve">   JANUARY    </w:t>
      </w:r>
      <w:r>
        <w:t xml:space="preserve">   SCARF    </w:t>
      </w:r>
      <w:r>
        <w:t xml:space="preserve">   SKIING    </w:t>
      </w:r>
      <w:r>
        <w:t xml:space="preserve">   SLEET    </w:t>
      </w:r>
      <w:r>
        <w:t xml:space="preserve">   SNOW    </w:t>
      </w:r>
      <w:r>
        <w:t xml:space="preserve">   SNOWBALL    </w:t>
      </w:r>
      <w:r>
        <w:t xml:space="preserve">   SNOWMEN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Winter!</dc:title>
  <dcterms:created xsi:type="dcterms:W3CDTF">2021-10-11T22:01:27Z</dcterms:created>
  <dcterms:modified xsi:type="dcterms:W3CDTF">2021-10-11T22:01:27Z</dcterms:modified>
</cp:coreProperties>
</file>