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p>
      <w:pPr>
        <w:pStyle w:val="Questions"/>
      </w:pPr>
      <w:r>
        <w:t xml:space="preserve">1. LNWEOBOWRS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OTH AOLHECTOC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ZONEFR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IDLGSEND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LIGHES DIRE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ASPFCREELI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TOSOWNRMS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SFWKNAOLE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KSOIECO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LNWBIMOSEO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Snowblower    </w:t>
      </w:r>
      <w:r>
        <w:t xml:space="preserve">   Hot chocolate    </w:t>
      </w:r>
      <w:r>
        <w:t xml:space="preserve">   Frozen    </w:t>
      </w:r>
      <w:r>
        <w:t xml:space="preserve">   Sledding    </w:t>
      </w:r>
      <w:r>
        <w:t xml:space="preserve">   Sleigh ride    </w:t>
      </w:r>
      <w:r>
        <w:t xml:space="preserve">   Fireplaces    </w:t>
      </w:r>
      <w:r>
        <w:t xml:space="preserve">   Snowstorm    </w:t>
      </w:r>
      <w:r>
        <w:t xml:space="preserve">   Snowflake    </w:t>
      </w:r>
      <w:r>
        <w:t xml:space="preserve">   Cookies    </w:t>
      </w:r>
      <w:r>
        <w:t xml:space="preserve">   Snowmobile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2021-10-11T22:01:17Z</dcterms:created>
  <dcterms:modified xsi:type="dcterms:W3CDTF">2021-10-11T22:01:17Z</dcterms:modified>
</cp:coreProperties>
</file>