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ancestor    </w:t>
      </w:r>
      <w:r>
        <w:t xml:space="preserve">   cough    </w:t>
      </w:r>
      <w:r>
        <w:t xml:space="preserve">   gnat    </w:t>
      </w:r>
      <w:r>
        <w:t xml:space="preserve">   gnaw    </w:t>
      </w:r>
      <w:r>
        <w:t xml:space="preserve">   indigenous    </w:t>
      </w:r>
      <w:r>
        <w:t xml:space="preserve">   kneel    </w:t>
      </w:r>
      <w:r>
        <w:t xml:space="preserve">   knees    </w:t>
      </w:r>
      <w:r>
        <w:t xml:space="preserve">   knew    </w:t>
      </w:r>
      <w:r>
        <w:t xml:space="preserve">   knight    </w:t>
      </w:r>
      <w:r>
        <w:t xml:space="preserve">   knob    </w:t>
      </w:r>
      <w:r>
        <w:t xml:space="preserve">   known    </w:t>
      </w:r>
      <w:r>
        <w:t xml:space="preserve">   rough    </w:t>
      </w:r>
      <w:r>
        <w:t xml:space="preserve">   semifinal    </w:t>
      </w:r>
      <w:r>
        <w:t xml:space="preserve">   sign    </w:t>
      </w:r>
      <w:r>
        <w:t xml:space="preserve">   supermarket    </w:t>
      </w:r>
      <w:r>
        <w:t xml:space="preserve">   underweight    </w:t>
      </w:r>
      <w:r>
        <w:t xml:space="preserve">   wrench    </w:t>
      </w:r>
      <w:r>
        <w:t xml:space="preserve">   wrinkle    </w:t>
      </w:r>
      <w:r>
        <w:t xml:space="preserve">   wrist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 2</dc:title>
  <dcterms:created xsi:type="dcterms:W3CDTF">2021-10-11T22:00:20Z</dcterms:created>
  <dcterms:modified xsi:type="dcterms:W3CDTF">2021-10-11T22:00:20Z</dcterms:modified>
</cp:coreProperties>
</file>