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Chanukah    </w:t>
      </w:r>
      <w:r>
        <w:t xml:space="preserve">   Christmas    </w:t>
      </w:r>
      <w:r>
        <w:t xml:space="preserve">   Cocoa    </w:t>
      </w:r>
      <w:r>
        <w:t xml:space="preserve">   Parka    </w:t>
      </w:r>
      <w:r>
        <w:t xml:space="preserve">   Shovel    </w:t>
      </w:r>
      <w:r>
        <w:t xml:space="preserve">   Skating    </w:t>
      </w:r>
      <w:r>
        <w:t xml:space="preserve">   Skiing    </w:t>
      </w:r>
      <w:r>
        <w:t xml:space="preserve">   Sledding    </w:t>
      </w:r>
      <w:r>
        <w:t xml:space="preserve">   Snowball    </w:t>
      </w:r>
      <w:r>
        <w:t xml:space="preserve">   Snowflake    </w:t>
      </w:r>
      <w:r>
        <w:t xml:space="preserve">   Snowman    </w:t>
      </w:r>
      <w:r>
        <w:t xml:space="preserve">   Toque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2021-10-11T22:02:03Z</dcterms:created>
  <dcterms:modified xsi:type="dcterms:W3CDTF">2021-10-11T22:02:03Z</dcterms:modified>
</cp:coreProperties>
</file>