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in Vermont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might need a carrot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Warms your insides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your honey on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Keeps you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Seat on a ski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Cars have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 in the moonlight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animals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for a side walk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Goes down hill and across a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people can dance with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 on the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in Vermont</dc:title>
  <dcterms:created xsi:type="dcterms:W3CDTF">2021-10-11T22:01:40Z</dcterms:created>
  <dcterms:modified xsi:type="dcterms:W3CDTF">2021-10-11T22:01:40Z</dcterms:modified>
</cp:coreProperties>
</file>