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in Wisconsin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sledding    </w:t>
      </w:r>
      <w:r>
        <w:t xml:space="preserve">   christmas tree    </w:t>
      </w:r>
      <w:r>
        <w:t xml:space="preserve">   mistletoe    </w:t>
      </w:r>
      <w:r>
        <w:t xml:space="preserve">   gifts    </w:t>
      </w:r>
      <w:r>
        <w:t xml:space="preserve">   fruit cake    </w:t>
      </w:r>
      <w:r>
        <w:t xml:space="preserve">   new years eve    </w:t>
      </w:r>
      <w:r>
        <w:t xml:space="preserve">   holidays    </w:t>
      </w:r>
      <w:r>
        <w:t xml:space="preserve">   chimney    </w:t>
      </w:r>
      <w:r>
        <w:t xml:space="preserve">   cookies    </w:t>
      </w:r>
      <w:r>
        <w:t xml:space="preserve">   wind    </w:t>
      </w:r>
      <w:r>
        <w:t xml:space="preserve">   reindeer    </w:t>
      </w:r>
      <w:r>
        <w:t xml:space="preserve">   sleigh rides    </w:t>
      </w:r>
      <w:r>
        <w:t xml:space="preserve">   santa claus    </w:t>
      </w:r>
      <w:r>
        <w:t xml:space="preserve">   family    </w:t>
      </w:r>
      <w:r>
        <w:t xml:space="preserve">   cheer    </w:t>
      </w:r>
      <w:r>
        <w:t xml:space="preserve">   ornaments    </w:t>
      </w:r>
      <w:r>
        <w:t xml:space="preserve">   hot chocolate    </w:t>
      </w:r>
      <w:r>
        <w:t xml:space="preserve">   snowman    </w:t>
      </w:r>
      <w:r>
        <w:t xml:space="preserve">   wassail    </w:t>
      </w:r>
      <w:r>
        <w:t xml:space="preserve">   decorations    </w:t>
      </w:r>
      <w:r>
        <w:t xml:space="preserve">   candy canes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in Wisconsin</dc:title>
  <dcterms:created xsi:type="dcterms:W3CDTF">2021-10-11T22:01:45Z</dcterms:created>
  <dcterms:modified xsi:type="dcterms:W3CDTF">2021-10-11T22:01:45Z</dcterms:modified>
</cp:coreProperties>
</file>