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Christmas    </w:t>
      </w:r>
      <w:r>
        <w:t xml:space="preserve">   Frosty    </w:t>
      </w:r>
      <w:r>
        <w:t xml:space="preserve">   Gingerbread    </w:t>
      </w:r>
      <w:r>
        <w:t xml:space="preserve">   Gloves    </w:t>
      </w:r>
      <w:r>
        <w:t xml:space="preserve">   Hat    </w:t>
      </w:r>
      <w:r>
        <w:t xml:space="preserve">   Hot cocoa    </w:t>
      </w:r>
      <w:r>
        <w:t xml:space="preserve">   Ice skates    </w:t>
      </w:r>
      <w:r>
        <w:t xml:space="preserve">   Igloo    </w:t>
      </w:r>
      <w:r>
        <w:t xml:space="preserve">   Mittens    </w:t>
      </w:r>
      <w:r>
        <w:t xml:space="preserve">   santa    </w:t>
      </w:r>
      <w:r>
        <w:t xml:space="preserve">   Sleigh    </w:t>
      </w:r>
      <w:r>
        <w:t xml:space="preserve">   Snowflake    </w:t>
      </w:r>
      <w:r>
        <w:t xml:space="preserve">   Snowman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is coming!</dc:title>
  <dcterms:created xsi:type="dcterms:W3CDTF">2021-10-11T22:00:58Z</dcterms:created>
  <dcterms:modified xsi:type="dcterms:W3CDTF">2021-10-11T22:00:58Z</dcterms:modified>
</cp:coreProperties>
</file>