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Boots    </w:t>
      </w:r>
      <w:r>
        <w:t xml:space="preserve">   Cleats    </w:t>
      </w:r>
      <w:r>
        <w:t xml:space="preserve">   Delays    </w:t>
      </w:r>
      <w:r>
        <w:t xml:space="preserve">   Early Dismissal    </w:t>
      </w:r>
      <w:r>
        <w:t xml:space="preserve">   Fireplace    </w:t>
      </w:r>
      <w:r>
        <w:t xml:space="preserve">   Freezing Cold    </w:t>
      </w:r>
      <w:r>
        <w:t xml:space="preserve">   Gloves    </w:t>
      </w:r>
      <w:r>
        <w:t xml:space="preserve">   Heavy Coat    </w:t>
      </w:r>
      <w:r>
        <w:t xml:space="preserve">   Hot Chocolate    </w:t>
      </w:r>
      <w:r>
        <w:t xml:space="preserve">   Ice Storm    </w:t>
      </w:r>
      <w:r>
        <w:t xml:space="preserve">   Marshmallows    </w:t>
      </w:r>
      <w:r>
        <w:t xml:space="preserve">   Mittens    </w:t>
      </w:r>
      <w:r>
        <w:t xml:space="preserve">   No School    </w:t>
      </w:r>
      <w:r>
        <w:t xml:space="preserve">   Plowing    </w:t>
      </w:r>
      <w:r>
        <w:t xml:space="preserve">   Scarf    </w:t>
      </w:r>
      <w:r>
        <w:t xml:space="preserve">   Shovel    </w:t>
      </w:r>
      <w:r>
        <w:t xml:space="preserve">   Sledding    </w:t>
      </w:r>
      <w:r>
        <w:t xml:space="preserve">   Snow Blower    </w:t>
      </w:r>
      <w:r>
        <w:t xml:space="preserve">   Snow Pants    </w:t>
      </w:r>
      <w:r>
        <w:t xml:space="preserve">   Snowflakes    </w:t>
      </w:r>
      <w:r>
        <w:t xml:space="preserve">   Toboggan    </w:t>
      </w:r>
      <w:r>
        <w:t xml:space="preserve">   Tomato Soup    </w:t>
      </w:r>
      <w:r>
        <w:t xml:space="preserve">   Warm Hat    </w:t>
      </w:r>
      <w:r>
        <w:t xml:space="preserve">   Winter Tires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is in the Air</dc:title>
  <dcterms:created xsi:type="dcterms:W3CDTF">2021-11-20T03:34:31Z</dcterms:created>
  <dcterms:modified xsi:type="dcterms:W3CDTF">2021-11-20T03:34:31Z</dcterms:modified>
</cp:coreProperties>
</file>