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of the Ice Wizard</w:t>
      </w:r>
    </w:p>
    <w:p>
      <w:pPr>
        <w:pStyle w:val="Questions"/>
      </w:pPr>
      <w:r>
        <w:t xml:space="preserve">1. IEC RAWDZI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CJAK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WEHIT VSOLEW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SRNNO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FSTRO NGITA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TDEYD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KNELTEAH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SAFTF FO ETRGNHTS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CGIAM TEER OSEHU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EEY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of the Ice Wizard</dc:title>
  <dcterms:created xsi:type="dcterms:W3CDTF">2021-10-11T22:01:54Z</dcterms:created>
  <dcterms:modified xsi:type="dcterms:W3CDTF">2021-10-11T22:01:54Z</dcterms:modified>
</cp:coreProperties>
</file>