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of the Ice Wizard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sky meets the land or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in a hurry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 =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magical rope of knots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other term for seals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shortest day light hours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beautiful rug with a picture weaved into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filled with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motorless vehicle that slides to move</w:t>
            </w:r>
          </w:p>
        </w:tc>
      </w:tr>
    </w:tbl>
    <w:p>
      <w:pPr>
        <w:pStyle w:val="WordBankMedium"/>
      </w:pPr>
      <w:r>
        <w:t xml:space="preserve">   haste    </w:t>
      </w:r>
      <w:r>
        <w:t xml:space="preserve">   Tis    </w:t>
      </w:r>
      <w:r>
        <w:t xml:space="preserve">   winter solstice    </w:t>
      </w:r>
      <w:r>
        <w:t xml:space="preserve">   selkie    </w:t>
      </w:r>
      <w:r>
        <w:t xml:space="preserve">   horizon    </w:t>
      </w:r>
      <w:r>
        <w:t xml:space="preserve">   mortal    </w:t>
      </w:r>
      <w:r>
        <w:t xml:space="preserve">   tapestry    </w:t>
      </w:r>
      <w:r>
        <w:t xml:space="preserve">   wind string    </w:t>
      </w:r>
      <w:r>
        <w:t xml:space="preserve">   billow    </w:t>
      </w:r>
      <w:r>
        <w:t xml:space="preserve">   sleigh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of the Ice Wizard </dc:title>
  <dcterms:created xsi:type="dcterms:W3CDTF">2021-10-12T20:37:30Z</dcterms:created>
  <dcterms:modified xsi:type="dcterms:W3CDTF">2021-10-12T20:37:30Z</dcterms:modified>
</cp:coreProperties>
</file>