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Winter of the Ice Wizard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</w:tbl>
    <w:p>
      <w:pPr>
        <w:pStyle w:val="WordBankMedium"/>
      </w:pPr>
      <w:r>
        <w:t xml:space="preserve">   Snow    </w:t>
      </w:r>
      <w:r>
        <w:t xml:space="preserve">   Tree House    </w:t>
      </w:r>
      <w:r>
        <w:t xml:space="preserve">   Swan Maiden    </w:t>
      </w:r>
      <w:r>
        <w:t xml:space="preserve">   Magic    </w:t>
      </w:r>
      <w:r>
        <w:t xml:space="preserve">   Wolves    </w:t>
      </w:r>
      <w:r>
        <w:t xml:space="preserve">   Wizard    </w:t>
      </w:r>
      <w:r>
        <w:t xml:space="preserve">   Morgan    </w:t>
      </w:r>
      <w:r>
        <w:t xml:space="preserve">   Norns    </w:t>
      </w:r>
      <w:r>
        <w:t xml:space="preserve">   Annie    </w:t>
      </w:r>
      <w:r>
        <w:t xml:space="preserve">   Giant    </w:t>
      </w:r>
      <w:r>
        <w:t xml:space="preserve">   Jack    </w:t>
      </w:r>
      <w:r>
        <w:t xml:space="preserve">   Merlin    </w:t>
      </w:r>
      <w:r>
        <w:t xml:space="preserve">   Ice Palace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Winter of the Ice Wizard</dc:title>
  <dcterms:created xsi:type="dcterms:W3CDTF">2021-10-11T22:00:49Z</dcterms:created>
  <dcterms:modified xsi:type="dcterms:W3CDTF">2021-10-11T22:00:49Z</dcterms:modified>
</cp:coreProperties>
</file>