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of the Ice Wizard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Ice Palace    </w:t>
      </w:r>
      <w:r>
        <w:t xml:space="preserve">   Jack    </w:t>
      </w:r>
      <w:r>
        <w:t xml:space="preserve">   Land Behind the Clouds    </w:t>
      </w:r>
      <w:r>
        <w:t xml:space="preserve">   Merlin    </w:t>
      </w:r>
      <w:r>
        <w:t xml:space="preserve">   Mission    </w:t>
      </w:r>
      <w:r>
        <w:t xml:space="preserve">   Morgan    </w:t>
      </w:r>
      <w:r>
        <w:t xml:space="preserve">   Norns    </w:t>
      </w:r>
      <w:r>
        <w:t xml:space="preserve">   Snow    </w:t>
      </w:r>
      <w:r>
        <w:t xml:space="preserve">   Staff of Strength    </w:t>
      </w:r>
      <w:r>
        <w:t xml:space="preserve">   Wizard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of the Ice Wizard Word Search</dc:title>
  <dcterms:created xsi:type="dcterms:W3CDTF">2021-10-17T03:44:11Z</dcterms:created>
  <dcterms:modified xsi:type="dcterms:W3CDTF">2021-10-17T03:44:11Z</dcterms:modified>
</cp:coreProperties>
</file>