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r, l, s,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snowman's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fozen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socks make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your coat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falling frozen drops of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thes on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February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this around your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Rudolph's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want to do anything.  Feeling...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r, l, s, z</dc:title>
  <dcterms:created xsi:type="dcterms:W3CDTF">2021-10-11T22:01:50Z</dcterms:created>
  <dcterms:modified xsi:type="dcterms:W3CDTF">2021-10-11T22:01:50Z</dcterms:modified>
</cp:coreProperties>
</file>