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/r/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snowblower    </w:t>
      </w:r>
      <w:r>
        <w:t xml:space="preserve">   winter    </w:t>
      </w:r>
      <w:r>
        <w:t xml:space="preserve">   cheer    </w:t>
      </w:r>
      <w:r>
        <w:t xml:space="preserve">   spirit    </w:t>
      </w:r>
      <w:r>
        <w:t xml:space="preserve">   reindeer    </w:t>
      </w:r>
      <w:r>
        <w:t xml:space="preserve">   prancer    </w:t>
      </w:r>
      <w:r>
        <w:t xml:space="preserve">   peppermint    </w:t>
      </w:r>
      <w:r>
        <w:t xml:space="preserve">   nutcracker    </w:t>
      </w:r>
      <w:r>
        <w:t xml:space="preserve">   glitter    </w:t>
      </w:r>
      <w:r>
        <w:t xml:space="preserve">   gingerbread    </w:t>
      </w:r>
      <w:r>
        <w:t xml:space="preserve">   Dasher    </w:t>
      </w:r>
      <w:r>
        <w:t xml:space="preserve">   Dancer    </w:t>
      </w:r>
      <w:r>
        <w:t xml:space="preserve">   December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/r/ word search</dc:title>
  <dcterms:created xsi:type="dcterms:W3CDTF">2021-10-11T22:00:31Z</dcterms:created>
  <dcterms:modified xsi:type="dcterms:W3CDTF">2021-10-11T22:00:31Z</dcterms:modified>
</cp:coreProperties>
</file>