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Firstaid    </w:t>
      </w:r>
      <w:r>
        <w:t xml:space="preserve">   Shovel    </w:t>
      </w:r>
      <w:r>
        <w:t xml:space="preserve">   Blackice    </w:t>
      </w:r>
      <w:r>
        <w:t xml:space="preserve">   Hypothermia    </w:t>
      </w:r>
      <w:r>
        <w:t xml:space="preserve">   Ice    </w:t>
      </w:r>
      <w:r>
        <w:t xml:space="preserve">   Gloves    </w:t>
      </w:r>
      <w:r>
        <w:t xml:space="preserve">   Cold    </w:t>
      </w:r>
      <w:r>
        <w:t xml:space="preserve">   Coat    </w:t>
      </w:r>
      <w:r>
        <w:t xml:space="preserve">   Boots    </w:t>
      </w:r>
      <w:r>
        <w:t xml:space="preserve">   Accidents    </w:t>
      </w:r>
      <w:r>
        <w:t xml:space="preserve">   Caution    </w:t>
      </w:r>
      <w:r>
        <w:t xml:space="preserve">   Frostbite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safety</dc:title>
  <dcterms:created xsi:type="dcterms:W3CDTF">2021-10-11T22:02:11Z</dcterms:created>
  <dcterms:modified xsi:type="dcterms:W3CDTF">2021-10-11T22:02:11Z</dcterms:modified>
</cp:coreProperties>
</file>