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scramble </w:t>
      </w:r>
    </w:p>
    <w:p>
      <w:pPr>
        <w:pStyle w:val="Questions"/>
      </w:pPr>
      <w:r>
        <w:t xml:space="preserve">1. ASMNOWN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WRINET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ASRMCSTIH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AASTN UCSALE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ERDNREIE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RENTSPES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FEL’S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ZFRNEO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IRFE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Snowman     </w:t>
      </w:r>
      <w:r>
        <w:t xml:space="preserve">   Winter    </w:t>
      </w:r>
      <w:r>
        <w:t xml:space="preserve">   Christmas     </w:t>
      </w:r>
      <w:r>
        <w:t xml:space="preserve">   Santa Clause     </w:t>
      </w:r>
      <w:r>
        <w:t xml:space="preserve">   Reindeer     </w:t>
      </w:r>
      <w:r>
        <w:t xml:space="preserve">   Presents    </w:t>
      </w:r>
      <w:r>
        <w:t xml:space="preserve">   Elf’s     </w:t>
      </w:r>
      <w:r>
        <w:t xml:space="preserve">   Cold    </w:t>
      </w:r>
      <w:r>
        <w:t xml:space="preserve">   Frozen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scramble </dc:title>
  <dcterms:created xsi:type="dcterms:W3CDTF">2021-10-11T22:02:19Z</dcterms:created>
  <dcterms:modified xsi:type="dcterms:W3CDTF">2021-10-11T22:02:19Z</dcterms:modified>
</cp:coreProperties>
</file>