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red    </w:t>
      </w:r>
      <w:r>
        <w:t xml:space="preserve">   green    </w:t>
      </w:r>
      <w:r>
        <w:t xml:space="preserve">   everest    </w:t>
      </w:r>
      <w:r>
        <w:t xml:space="preserve">   white    </w:t>
      </w:r>
      <w:r>
        <w:t xml:space="preserve">   anna    </w:t>
      </w:r>
      <w:r>
        <w:t xml:space="preserve">   sven    </w:t>
      </w:r>
      <w:r>
        <w:t xml:space="preserve">   olaf    </w:t>
      </w:r>
      <w:r>
        <w:t xml:space="preserve">   christophe    </w:t>
      </w:r>
      <w:r>
        <w:t xml:space="preserve">   stocking    </w:t>
      </w:r>
      <w:r>
        <w:t xml:space="preserve">   elsa    </w:t>
      </w:r>
      <w:r>
        <w:t xml:space="preserve">   love    </w:t>
      </w:r>
      <w:r>
        <w:t xml:space="preserve">   family    </w:t>
      </w:r>
      <w:r>
        <w:t xml:space="preserve">   angel    </w:t>
      </w:r>
      <w:r>
        <w:t xml:space="preserve">   presents    </w:t>
      </w:r>
      <w:r>
        <w:t xml:space="preserve">   tree    </w:t>
      </w:r>
      <w:r>
        <w:t xml:space="preserve">   reindeer    </w:t>
      </w:r>
      <w:r>
        <w:t xml:space="preserve">   christmas    </w:t>
      </w:r>
      <w:r>
        <w:t xml:space="preserve">   peppermint    </w:t>
      </w:r>
      <w:r>
        <w:t xml:space="preserve">   holiday    </w:t>
      </w:r>
      <w:r>
        <w:t xml:space="preserve">   snow    </w:t>
      </w:r>
      <w:r>
        <w:t xml:space="preserve">   winter    </w:t>
      </w:r>
      <w:r>
        <w:t xml:space="preserve">   hotchocolate    </w:t>
      </w:r>
      <w:r>
        <w:t xml:space="preserve">   candycane    </w:t>
      </w:r>
      <w:r>
        <w:t xml:space="preserve">   santa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search</dc:title>
  <dcterms:created xsi:type="dcterms:W3CDTF">2021-10-11T22:02:29Z</dcterms:created>
  <dcterms:modified xsi:type="dcterms:W3CDTF">2021-10-11T22:02:29Z</dcterms:modified>
</cp:coreProperties>
</file>