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Sports    </w:t>
      </w:r>
      <w:r>
        <w:t xml:space="preserve">   Winter    </w:t>
      </w:r>
      <w:r>
        <w:t xml:space="preserve">   Olympics    </w:t>
      </w:r>
      <w:r>
        <w:t xml:space="preserve">   Snowshoe    </w:t>
      </w:r>
      <w:r>
        <w:t xml:space="preserve">   Biathlon    </w:t>
      </w:r>
      <w:r>
        <w:t xml:space="preserve">   Jumping    </w:t>
      </w:r>
      <w:r>
        <w:t xml:space="preserve">   Freestyle    </w:t>
      </w:r>
      <w:r>
        <w:t xml:space="preserve">   Snowboarding    </w:t>
      </w:r>
      <w:r>
        <w:t xml:space="preserve">   Snow    </w:t>
      </w:r>
      <w:r>
        <w:t xml:space="preserve">   Snowboard    </w:t>
      </w:r>
      <w:r>
        <w:t xml:space="preserve">   Skeleton    </w:t>
      </w:r>
      <w:r>
        <w:t xml:space="preserve">   Luge    </w:t>
      </w:r>
      <w:r>
        <w:t xml:space="preserve">   Skating    </w:t>
      </w:r>
      <w:r>
        <w:t xml:space="preserve">   Hockey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sports</dc:title>
  <dcterms:created xsi:type="dcterms:W3CDTF">2021-10-11T22:02:07Z</dcterms:created>
  <dcterms:modified xsi:type="dcterms:W3CDTF">2021-10-11T22:02:07Z</dcterms:modified>
</cp:coreProperties>
</file>