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unt Weihnacht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Esel    </w:t>
      </w:r>
      <w:r>
        <w:t xml:space="preserve">   Friede    </w:t>
      </w:r>
      <w:r>
        <w:t xml:space="preserve">   Weisen    </w:t>
      </w:r>
      <w:r>
        <w:t xml:space="preserve">   Heiland    </w:t>
      </w:r>
      <w:r>
        <w:t xml:space="preserve">   schlipfrig    </w:t>
      </w:r>
      <w:r>
        <w:t xml:space="preserve">   Stall    </w:t>
      </w:r>
      <w:r>
        <w:t xml:space="preserve">   frieren    </w:t>
      </w:r>
      <w:r>
        <w:t xml:space="preserve">   Schneepflug    </w:t>
      </w:r>
      <w:r>
        <w:t xml:space="preserve">   Eiszapfen    </w:t>
      </w:r>
      <w:r>
        <w:t xml:space="preserve">   eislaufen    </w:t>
      </w:r>
      <w:r>
        <w:t xml:space="preserve">   Schneesturm    </w:t>
      </w:r>
      <w:r>
        <w:t xml:space="preserve">   Geschenk    </w:t>
      </w:r>
      <w:r>
        <w:t xml:space="preserve">   Weihrauch    </w:t>
      </w:r>
      <w:r>
        <w:t xml:space="preserve">   Gold    </w:t>
      </w:r>
      <w:r>
        <w:t xml:space="preserve">   Krippe    </w:t>
      </w:r>
      <w:r>
        <w:t xml:space="preserve">   geburt    </w:t>
      </w:r>
      <w:r>
        <w:t xml:space="preserve">   Schneemann    </w:t>
      </w:r>
      <w:r>
        <w:t xml:space="preserve">   Hirten    </w:t>
      </w:r>
      <w:r>
        <w:t xml:space="preserve">   schneefahren    </w:t>
      </w:r>
      <w:r>
        <w:t xml:space="preserve">   Engel    </w:t>
      </w:r>
      <w:r>
        <w:t xml:space="preserve">   Jesus    </w:t>
      </w:r>
      <w:r>
        <w:t xml:space="preserve">   Joseph    </w:t>
      </w:r>
      <w:r>
        <w:t xml:space="preserve">   Maria    </w:t>
      </w:r>
      <w:r>
        <w:t xml:space="preserve">   Bethlehem    </w:t>
      </w:r>
      <w:r>
        <w:t xml:space="preserve">   Stern    </w:t>
      </w:r>
      <w:r>
        <w:t xml:space="preserve">   Schneeflecken    </w:t>
      </w:r>
      <w:r>
        <w:t xml:space="preserve">   Weihnacht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unt Weihnacht</dc:title>
  <dcterms:created xsi:type="dcterms:W3CDTF">2021-10-11T22:01:10Z</dcterms:created>
  <dcterms:modified xsi:type="dcterms:W3CDTF">2021-10-11T22:01:10Z</dcterms:modified>
</cp:coreProperties>
</file>