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sweater    </w:t>
      </w:r>
      <w:r>
        <w:t xml:space="preserve">   snowstorm    </w:t>
      </w:r>
      <w:r>
        <w:t xml:space="preserve">   snowman    </w:t>
      </w:r>
      <w:r>
        <w:t xml:space="preserve">   snowflake    </w:t>
      </w:r>
      <w:r>
        <w:t xml:space="preserve">   snowball    </w:t>
      </w:r>
      <w:r>
        <w:t xml:space="preserve">   slush    </w:t>
      </w:r>
      <w:r>
        <w:t xml:space="preserve">   slippery    </w:t>
      </w:r>
      <w:r>
        <w:t xml:space="preserve">   sleigh    </w:t>
      </w:r>
      <w:r>
        <w:t xml:space="preserve">   sleet    </w:t>
      </w:r>
      <w:r>
        <w:t xml:space="preserve">   sled    </w:t>
      </w:r>
      <w:r>
        <w:t xml:space="preserve">   skiing    </w:t>
      </w:r>
      <w:r>
        <w:t xml:space="preserve">   shovel    </w:t>
      </w:r>
      <w:r>
        <w:t xml:space="preserve">   scarf    </w:t>
      </w:r>
      <w:r>
        <w:t xml:space="preserve">   quilt    </w:t>
      </w:r>
      <w:r>
        <w:t xml:space="preserve">   mittens    </w:t>
      </w:r>
      <w:r>
        <w:t xml:space="preserve">   migrate    </w:t>
      </w:r>
      <w:r>
        <w:t xml:space="preserve">   melt    </w:t>
      </w:r>
      <w:r>
        <w:t xml:space="preserve">   kwanzaa    </w:t>
      </w:r>
      <w:r>
        <w:t xml:space="preserve">   jacket    </w:t>
      </w:r>
      <w:r>
        <w:t xml:space="preserve">   jack frost    </w:t>
      </w:r>
      <w:r>
        <w:t xml:space="preserve">   igloo    </w:t>
      </w:r>
      <w:r>
        <w:t xml:space="preserve">   icicles    </w:t>
      </w:r>
      <w:r>
        <w:t xml:space="preserve">   ice skates    </w:t>
      </w:r>
      <w:r>
        <w:t xml:space="preserve">   ice fishing    </w:t>
      </w:r>
      <w:r>
        <w:t xml:space="preserve">   hot chocolate    </w:t>
      </w:r>
      <w:r>
        <w:t xml:space="preserve">   holidays    </w:t>
      </w:r>
      <w:r>
        <w:t xml:space="preserve">   hibernate    </w:t>
      </w:r>
      <w:r>
        <w:t xml:space="preserve">   hocky    </w:t>
      </w:r>
      <w:r>
        <w:t xml:space="preserve">   heater    </w:t>
      </w:r>
      <w:r>
        <w:t xml:space="preserve">   hail    </w:t>
      </w:r>
      <w:r>
        <w:t xml:space="preserve">   gloves    </w:t>
      </w:r>
      <w:r>
        <w:t xml:space="preserve">   freeze    </w:t>
      </w:r>
      <w:r>
        <w:t xml:space="preserve">   fireplace    </w:t>
      </w:r>
      <w:r>
        <w:t xml:space="preserve">   earmuffs    </w:t>
      </w:r>
      <w:r>
        <w:t xml:space="preserve">   December    </w:t>
      </w:r>
      <w:r>
        <w:t xml:space="preserve">   cold    </w:t>
      </w:r>
      <w:r>
        <w:t xml:space="preserve">   coat    </w:t>
      </w:r>
      <w:r>
        <w:t xml:space="preserve">   christmas    </w:t>
      </w:r>
      <w:r>
        <w:t xml:space="preserve">   chimney    </w:t>
      </w:r>
      <w:r>
        <w:t xml:space="preserve">   blizzard    </w:t>
      </w:r>
      <w:r>
        <w:t xml:space="preserve">   Blanket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2021-10-11T22:02:25Z</dcterms:created>
  <dcterms:modified xsi:type="dcterms:W3CDTF">2021-10-11T22:02:25Z</dcterms:modified>
</cp:coreProperties>
</file>