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Red    </w:t>
      </w:r>
      <w:r>
        <w:t xml:space="preserve">   Christmas    </w:t>
      </w:r>
      <w:r>
        <w:t xml:space="preserve">   Fireplace    </w:t>
      </w:r>
      <w:r>
        <w:t xml:space="preserve">   Sledding    </w:t>
      </w:r>
      <w:r>
        <w:t xml:space="preserve">   Cold    </w:t>
      </w:r>
      <w:r>
        <w:t xml:space="preserve">   Winter    </w:t>
      </w:r>
      <w:r>
        <w:t xml:space="preserve">   Snowflake    </w:t>
      </w:r>
      <w:r>
        <w:t xml:space="preserve">   Santa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</dc:title>
  <dcterms:created xsi:type="dcterms:W3CDTF">2021-10-11T22:01:43Z</dcterms:created>
  <dcterms:modified xsi:type="dcterms:W3CDTF">2021-10-11T22:01:43Z</dcterms:modified>
</cp:coreProperties>
</file>