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KLNEWSFOA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SHRTSMICA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ONMSANW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ESPENSRT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ERTIWN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EYKTRU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INEERRDE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LBEBAU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DSNARTECOOI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DGPUIDN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RUTSOSP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GNAEL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BREMECED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OIALYDH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ACKRREC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HTLBEEHEM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2021-10-11T22:02:14Z</dcterms:created>
  <dcterms:modified xsi:type="dcterms:W3CDTF">2021-10-11T22:02:14Z</dcterms:modified>
</cp:coreProperties>
</file>