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snow    </w:t>
      </w:r>
      <w:r>
        <w:t xml:space="preserve">   hockey    </w:t>
      </w:r>
      <w:r>
        <w:t xml:space="preserve">   christmas    </w:t>
      </w:r>
      <w:r>
        <w:t xml:space="preserve">   glove    </w:t>
      </w:r>
      <w:r>
        <w:t xml:space="preserve">   scarf    </w:t>
      </w:r>
      <w:r>
        <w:t xml:space="preserve">   mittens    </w:t>
      </w:r>
      <w:r>
        <w:t xml:space="preserve">   frozen    </w:t>
      </w:r>
      <w:r>
        <w:t xml:space="preserve">   cold    </w:t>
      </w:r>
      <w:r>
        <w:t xml:space="preserve">   skate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words</dc:title>
  <dcterms:created xsi:type="dcterms:W3CDTF">2021-10-11T22:02:21Z</dcterms:created>
  <dcterms:modified xsi:type="dcterms:W3CDTF">2021-10-11T22:02:21Z</dcterms:modified>
</cp:coreProperties>
</file>