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wordshearch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hoodie    </w:t>
      </w:r>
      <w:r>
        <w:t xml:space="preserve">   frozen    </w:t>
      </w:r>
      <w:r>
        <w:t xml:space="preserve">   rain    </w:t>
      </w:r>
      <w:r>
        <w:t xml:space="preserve">   coughing    </w:t>
      </w:r>
      <w:r>
        <w:t xml:space="preserve">   beanie    </w:t>
      </w:r>
      <w:r>
        <w:t xml:space="preserve">   boots    </w:t>
      </w:r>
      <w:r>
        <w:t xml:space="preserve">   blanket    </w:t>
      </w:r>
      <w:r>
        <w:t xml:space="preserve">   chimney    </w:t>
      </w:r>
      <w:r>
        <w:t xml:space="preserve">   hail    </w:t>
      </w:r>
      <w:r>
        <w:t xml:space="preserve">   fireplace    </w:t>
      </w:r>
      <w:r>
        <w:t xml:space="preserve">   chilly    </w:t>
      </w:r>
      <w:r>
        <w:t xml:space="preserve">   coat    </w:t>
      </w:r>
      <w:r>
        <w:t xml:space="preserve">   frost    </w:t>
      </w:r>
      <w:r>
        <w:t xml:space="preserve">   cold    </w:t>
      </w:r>
      <w:r>
        <w:t xml:space="preserve">   ice    </w:t>
      </w:r>
      <w:r>
        <w:t xml:space="preserve">   snowman    </w:t>
      </w:r>
      <w:r>
        <w:t xml:space="preserve">   winter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wordshearch</dc:title>
  <dcterms:created xsi:type="dcterms:W3CDTF">2021-10-11T22:01:59Z</dcterms:created>
  <dcterms:modified xsi:type="dcterms:W3CDTF">2021-10-11T22:01:59Z</dcterms:modified>
</cp:coreProperties>
</file>