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 End    </w:t>
      </w:r>
      <w:r>
        <w:t xml:space="preserve">   Nome    </w:t>
      </w:r>
      <w:r>
        <w:t xml:space="preserve">   Norton Sound    </w:t>
      </w:r>
      <w:r>
        <w:t xml:space="preserve">   Unalakleet    </w:t>
      </w:r>
      <w:r>
        <w:t xml:space="preserve">   The Yukon    </w:t>
      </w:r>
      <w:r>
        <w:t xml:space="preserve">   Shageluk    </w:t>
      </w:r>
      <w:r>
        <w:t xml:space="preserve">   Don's cabin    </w:t>
      </w:r>
      <w:r>
        <w:t xml:space="preserve">   The interior    </w:t>
      </w:r>
      <w:r>
        <w:t xml:space="preserve">   McGrath    </w:t>
      </w:r>
      <w:r>
        <w:t xml:space="preserve">   The Burn    </w:t>
      </w:r>
      <w:r>
        <w:t xml:space="preserve">   Dalzell Gorge    </w:t>
      </w:r>
      <w:r>
        <w:t xml:space="preserve">   Rainy Pass    </w:t>
      </w:r>
      <w:r>
        <w:t xml:space="preserve">   Finger Lake    </w:t>
      </w:r>
      <w:r>
        <w:t xml:space="preserve">   Skwentana    </w:t>
      </w:r>
      <w:r>
        <w:t xml:space="preserve">   Eagle River    </w:t>
      </w:r>
      <w:r>
        <w:t xml:space="preserve">   Pre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Winterdance </dc:title>
  <dcterms:created xsi:type="dcterms:W3CDTF">2021-10-11T22:01:43Z</dcterms:created>
  <dcterms:modified xsi:type="dcterms:W3CDTF">2021-10-11T22:01:43Z</dcterms:modified>
</cp:coreProperties>
</file>