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Garys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Gary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chili was Gary brought at Shageluk?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dog hated 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Iditarod officaly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Winterdance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race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checkpoint is named after a musher from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Garys lead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does Gary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Winterdance</dc:title>
  <dcterms:created xsi:type="dcterms:W3CDTF">2021-10-11T22:01:46Z</dcterms:created>
  <dcterms:modified xsi:type="dcterms:W3CDTF">2021-10-11T22:01:46Z</dcterms:modified>
</cp:coreProperties>
</file>