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Winterdance</w:t>
      </w:r>
    </w:p>
    <w:p>
      <w:pPr>
        <w:pStyle w:val="Questions"/>
      </w:pPr>
      <w:r>
        <w:t xml:space="preserve">1. YAGR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MAX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HTOOR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LIDVE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IOEOCK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RAGY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THRU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SOGD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ELSD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ONWS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Winterdance</dc:title>
  <dcterms:created xsi:type="dcterms:W3CDTF">2021-10-11T22:01:48Z</dcterms:created>
  <dcterms:modified xsi:type="dcterms:W3CDTF">2021-10-11T22:01:48Z</dcterms:modified>
</cp:coreProperties>
</file>