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does Lia vist new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Lia suffer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did Cassie move into Lia's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Lia write letters to everyday during her third stay at new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smell represnets Cassie's ghost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Cassie suffer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emma told her socceer coach Lia had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dress is Cassie wearing when she is buried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pinky is Cassies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sport did Lias dad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times did Cassie call Lia before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Lia pretend that she must not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cassie doing to 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Lia and Cassie make their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Lia went to Cassie's funeral who did she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police say Cassie died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tells Lia that Cassie is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Lia steal from Cassie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Lia do as a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 house did they stay at on the weekends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Wintergirls</dc:title>
  <dcterms:created xsi:type="dcterms:W3CDTF">2021-10-11T22:02:13Z</dcterms:created>
  <dcterms:modified xsi:type="dcterms:W3CDTF">2021-10-11T22:02:13Z</dcterms:modified>
</cp:coreProperties>
</file>