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Lia’s mom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was Lia admitted into New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motel?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Lia’s step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guy that found Cassie the morning after her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did Cassie call 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disorder did Lia get treated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treatment facility Lia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disorder that Cassie was battling?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Lia’s best friend in third grade?</w:t>
            </w:r>
          </w:p>
        </w:tc>
      </w:tr>
    </w:tbl>
    <w:p>
      <w:pPr>
        <w:pStyle w:val="WordBankMedium"/>
      </w:pPr>
      <w:r>
        <w:t xml:space="preserve">   New Seasons    </w:t>
      </w:r>
      <w:r>
        <w:t xml:space="preserve">   Cassie    </w:t>
      </w:r>
      <w:r>
        <w:t xml:space="preserve">   Bulimia     </w:t>
      </w:r>
      <w:r>
        <w:t xml:space="preserve">   Emma    </w:t>
      </w:r>
      <w:r>
        <w:t xml:space="preserve">   Doctor     </w:t>
      </w:r>
      <w:r>
        <w:t xml:space="preserve">   Thirty three    </w:t>
      </w:r>
      <w:r>
        <w:t xml:space="preserve">   Anorexia    </w:t>
      </w:r>
      <w:r>
        <w:t xml:space="preserve">   Three    </w:t>
      </w:r>
      <w:r>
        <w:t xml:space="preserve">   Elijah    </w:t>
      </w:r>
      <w:r>
        <w:t xml:space="preserve">   Gateway Motel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Wintergirls</dc:title>
  <dcterms:created xsi:type="dcterms:W3CDTF">2021-10-11T22:02:15Z</dcterms:created>
  <dcterms:modified xsi:type="dcterms:W3CDTF">2021-10-11T22:02:15Z</dcterms:modified>
</cp:coreProperties>
</file>