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Winterhaven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were the students known for?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Violet's favorite sport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Place where Aiden and Violet go on dates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Violets Grandmother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Aiden spends his days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Violets special power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Violet's roomate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Violet's boarding school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Headmaster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Helped violet around school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main character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violet like to exercise </w:t>
            </w:r>
          </w:p>
        </w:tc>
      </w:tr>
    </w:tbl>
    <w:p>
      <w:pPr>
        <w:pStyle w:val="WordBankSmall"/>
      </w:pPr>
      <w:r>
        <w:t xml:space="preserve">   visions    </w:t>
      </w:r>
      <w:r>
        <w:t xml:space="preserve">   Chemistry lab    </w:t>
      </w:r>
      <w:r>
        <w:t xml:space="preserve">   Cecilia    </w:t>
      </w:r>
      <w:r>
        <w:t xml:space="preserve">   lake    </w:t>
      </w:r>
      <w:r>
        <w:t xml:space="preserve">   Fencing    </w:t>
      </w:r>
      <w:r>
        <w:t xml:space="preserve">   Winterhaven    </w:t>
      </w:r>
      <w:r>
        <w:t xml:space="preserve">   Dr.Blackwell    </w:t>
      </w:r>
      <w:r>
        <w:t xml:space="preserve">   Gym    </w:t>
      </w:r>
      <w:r>
        <w:t xml:space="preserve">   gifts    </w:t>
      </w:r>
      <w:r>
        <w:t xml:space="preserve">   Violet    </w:t>
      </w:r>
      <w:r>
        <w:t xml:space="preserve">   Gloria    </w:t>
      </w:r>
      <w:r>
        <w:t xml:space="preserve">   Ms.Girard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Winterhaven Crossword Puzzle</dc:title>
  <dcterms:created xsi:type="dcterms:W3CDTF">2021-10-11T22:02:06Z</dcterms:created>
  <dcterms:modified xsi:type="dcterms:W3CDTF">2021-10-11T22:02:06Z</dcterms:modified>
</cp:coreProperties>
</file>