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Winter’s Bullet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 Red Queen    </w:t>
      </w:r>
      <w:r>
        <w:t xml:space="preserve">   Operation Black Sun    </w:t>
      </w:r>
      <w:r>
        <w:t xml:space="preserve">   Bormann    </w:t>
      </w:r>
      <w:r>
        <w:t xml:space="preserve">   Fuhrer    </w:t>
      </w:r>
      <w:r>
        <w:t xml:space="preserve">   Gestapo    </w:t>
      </w:r>
      <w:r>
        <w:t xml:space="preserve">   Alisa    </w:t>
      </w:r>
      <w:r>
        <w:t xml:space="preserve">   Collaborator    </w:t>
      </w:r>
      <w:r>
        <w:t xml:space="preserve">   Ferret    </w:t>
      </w:r>
      <w:r>
        <w:t xml:space="preserve">   General Muller    </w:t>
      </w:r>
      <w:r>
        <w:t xml:space="preserve">   Hitler    </w:t>
      </w:r>
      <w:r>
        <w:t xml:space="preserve">   Nazi’s    </w:t>
      </w:r>
      <w:r>
        <w:t xml:space="preserve">   Oberst Kruger    </w:t>
      </w:r>
      <w:r>
        <w:t xml:space="preserve">   Pieter    </w:t>
      </w:r>
      <w:r>
        <w:t xml:space="preserve">   Resistance    </w:t>
      </w:r>
      <w:r>
        <w:t xml:space="preserve">   Typo Winter    </w:t>
      </w:r>
      <w:r>
        <w:t xml:space="preserve">   Willa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Winter’s Bullet</dc:title>
  <dcterms:created xsi:type="dcterms:W3CDTF">2021-10-11T22:02:47Z</dcterms:created>
  <dcterms:modified xsi:type="dcterms:W3CDTF">2021-10-11T22:02:47Z</dcterms:modified>
</cp:coreProperties>
</file>