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snacks    </w:t>
      </w:r>
      <w:r>
        <w:t xml:space="preserve">   Movienight    </w:t>
      </w:r>
      <w:r>
        <w:t xml:space="preserve">   applecidar    </w:t>
      </w:r>
      <w:r>
        <w:t xml:space="preserve">   Chili    </w:t>
      </w:r>
      <w:r>
        <w:t xml:space="preserve">   Television    </w:t>
      </w:r>
      <w:r>
        <w:t xml:space="preserve">   Cookies    </w:t>
      </w:r>
      <w:r>
        <w:t xml:space="preserve">   Tea    </w:t>
      </w:r>
      <w:r>
        <w:t xml:space="preserve">   Hotchocolate    </w:t>
      </w:r>
      <w:r>
        <w:t xml:space="preserve">   Snow    </w:t>
      </w:r>
      <w:r>
        <w:t xml:space="preserve">   Blanket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Winter's Dream</dc:title>
  <dcterms:created xsi:type="dcterms:W3CDTF">2021-10-11T22:02:25Z</dcterms:created>
  <dcterms:modified xsi:type="dcterms:W3CDTF">2021-10-11T22:02:25Z</dcterms:modified>
</cp:coreProperties>
</file>