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Perdita    </w:t>
      </w:r>
      <w:r>
        <w:t xml:space="preserve">   Oracle    </w:t>
      </w:r>
      <w:r>
        <w:t xml:space="preserve">   Old Shepherd    </w:t>
      </w:r>
      <w:r>
        <w:t xml:space="preserve">   Mamillius    </w:t>
      </w:r>
      <w:r>
        <w:t xml:space="preserve">   Hermione    </w:t>
      </w:r>
      <w:r>
        <w:t xml:space="preserve">   Florizel    </w:t>
      </w:r>
      <w:r>
        <w:t xml:space="preserve">   Bohemia    </w:t>
      </w:r>
      <w:r>
        <w:t xml:space="preserve">   Sicily    </w:t>
      </w:r>
      <w:r>
        <w:t xml:space="preserve">   Camillo    </w:t>
      </w:r>
      <w:r>
        <w:t xml:space="preserve">   Doricles    </w:t>
      </w:r>
      <w:r>
        <w:t xml:space="preserve">   Paulina    </w:t>
      </w:r>
      <w:r>
        <w:t xml:space="preserve">   treason    </w:t>
      </w:r>
      <w:r>
        <w:t xml:space="preserve">   Leontes    </w:t>
      </w:r>
      <w:r>
        <w:t xml:space="preserve">   Polixenes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Winter's Tale</dc:title>
  <dcterms:created xsi:type="dcterms:W3CDTF">2021-10-11T22:02:30Z</dcterms:created>
  <dcterms:modified xsi:type="dcterms:W3CDTF">2021-10-11T22:02:30Z</dcterms:modified>
</cp:coreProperties>
</file>