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Australia celebrates Christmas during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might get a kiss if you're caught under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you want to build a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winter pan-African holiday which celebrates family, community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tree that Partridges hang out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December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of Santa's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Elsa and Anna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made it out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is ____, all is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Midwinter, occurs when one of the Earth's poles has its maximum tilt away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Frozen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each night of Hanukkah, a new branch is lit on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people sing the song Auld Lang Syne to celebrate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Three Kings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Wintertime</dc:title>
  <dcterms:created xsi:type="dcterms:W3CDTF">2021-10-11T22:02:40Z</dcterms:created>
  <dcterms:modified xsi:type="dcterms:W3CDTF">2021-10-11T22:02:40Z</dcterms:modified>
</cp:coreProperties>
</file>