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snowboard    </w:t>
      </w:r>
      <w:r>
        <w:t xml:space="preserve">   skis    </w:t>
      </w:r>
      <w:r>
        <w:t xml:space="preserve">   pinecone    </w:t>
      </w:r>
      <w:r>
        <w:t xml:space="preserve">   boots    </w:t>
      </w:r>
      <w:r>
        <w:t xml:space="preserve">   hoodie    </w:t>
      </w:r>
      <w:r>
        <w:t xml:space="preserve">   mittens    </w:t>
      </w:r>
      <w:r>
        <w:t xml:space="preserve">   New Year    </w:t>
      </w:r>
      <w:r>
        <w:t xml:space="preserve">   January    </w:t>
      </w:r>
      <w:r>
        <w:t xml:space="preserve">   December    </w:t>
      </w:r>
      <w:r>
        <w:t xml:space="preserve">   ice skates    </w:t>
      </w:r>
      <w:r>
        <w:t xml:space="preserve">   winter break    </w:t>
      </w:r>
      <w:r>
        <w:t xml:space="preserve">   fleece    </w:t>
      </w:r>
      <w:r>
        <w:t xml:space="preserve">   evergreen    </w:t>
      </w:r>
      <w:r>
        <w:t xml:space="preserve">   blizzard    </w:t>
      </w:r>
      <w:r>
        <w:t xml:space="preserve">   fireplace    </w:t>
      </w:r>
      <w:r>
        <w:t xml:space="preserve">   snowblower    </w:t>
      </w:r>
      <w:r>
        <w:t xml:space="preserve">   shovel    </w:t>
      </w:r>
      <w:r>
        <w:t xml:space="preserve">   earmuffs    </w:t>
      </w:r>
      <w:r>
        <w:t xml:space="preserve">   snowflakes    </w:t>
      </w:r>
      <w:r>
        <w:t xml:space="preserve">   sledding    </w:t>
      </w:r>
      <w:r>
        <w:t xml:space="preserve">   snowball    </w:t>
      </w:r>
      <w:r>
        <w:t xml:space="preserve">   cocoa    </w:t>
      </w:r>
      <w:r>
        <w:t xml:space="preserve">   hot chocolate    </w:t>
      </w:r>
      <w:r>
        <w:t xml:space="preserve">   chilly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Wintertime</dc:title>
  <dcterms:created xsi:type="dcterms:W3CDTF">2021-10-11T22:03:04Z</dcterms:created>
  <dcterms:modified xsi:type="dcterms:W3CDTF">2021-10-11T22:03:04Z</dcterms:modified>
</cp:coreProperties>
</file>