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hibernate    </w:t>
      </w:r>
      <w:r>
        <w:t xml:space="preserve">   sleigh    </w:t>
      </w:r>
      <w:r>
        <w:t xml:space="preserve">   quilt    </w:t>
      </w:r>
      <w:r>
        <w:t xml:space="preserve">   sled    </w:t>
      </w:r>
      <w:r>
        <w:t xml:space="preserve">   snowflake    </w:t>
      </w:r>
      <w:r>
        <w:t xml:space="preserve">   skates    </w:t>
      </w:r>
      <w:r>
        <w:t xml:space="preserve">   mittens    </w:t>
      </w:r>
      <w:r>
        <w:t xml:space="preserve">   snowball    </w:t>
      </w:r>
      <w:r>
        <w:t xml:space="preserve">   snowman    </w:t>
      </w:r>
      <w:r>
        <w:t xml:space="preserve">   hot chocolate    </w:t>
      </w:r>
      <w:r>
        <w:t xml:space="preserve">   holidays    </w:t>
      </w:r>
      <w:r>
        <w:t xml:space="preserve">   heater    </w:t>
      </w:r>
      <w:r>
        <w:t xml:space="preserve">   flannel    </w:t>
      </w:r>
      <w:r>
        <w:t xml:space="preserve">   fireplace    </w:t>
      </w:r>
      <w:r>
        <w:t xml:space="preserve">   coat    </w:t>
      </w:r>
      <w:r>
        <w:t xml:space="preserve">  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Wintery Words</dc:title>
  <dcterms:created xsi:type="dcterms:W3CDTF">2021-10-11T22:02:23Z</dcterms:created>
  <dcterms:modified xsi:type="dcterms:W3CDTF">2021-10-11T22:02:23Z</dcterms:modified>
</cp:coreProperties>
</file>