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Win-win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everyone wins and is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people get jealous very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these situations looks for a win-win situation or say ________. If you can't find a solution that works for both of you, decide not to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develop your private victory is to deposit into your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Thinking win-win will fill your heart with happy and ____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 ______ is the foundation for thinking win-win.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lose-win situation, you see yourself with low ________ and compromising you standards over and over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may end up on the top of the ________, but you'll be there alone without any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Example: Trying to get ahead at the expense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'The Downward Spiral'.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competition's tumor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known as 'The Doormat'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lose-win besides 'the doormat'.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 the ______ victory first and avoid the tumor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only healthy when it challenges you to reach and stretch to become your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both competition and comparing called as a 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in rank, status,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"_______ is also lose-lose."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Competition becomes dark when you tie this into winning.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good comparison you can have is comparing is when you compare yourself to your own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Win-win</dc:title>
  <dcterms:created xsi:type="dcterms:W3CDTF">2021-10-11T21:59:15Z</dcterms:created>
  <dcterms:modified xsi:type="dcterms:W3CDTF">2021-10-11T21:59:15Z</dcterms:modified>
</cp:coreProperties>
</file>