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Winx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Alfea    </w:t>
      </w:r>
      <w:r>
        <w:t xml:space="preserve">   Alyssa    </w:t>
      </w:r>
      <w:r>
        <w:t xml:space="preserve">   Amarok    </w:t>
      </w:r>
      <w:r>
        <w:t xml:space="preserve">   Amore    </w:t>
      </w:r>
      <w:r>
        <w:t xml:space="preserve">   Andros    </w:t>
      </w:r>
      <w:r>
        <w:t xml:space="preserve">   Avalon    </w:t>
      </w:r>
      <w:r>
        <w:t xml:space="preserve">   Bloom    </w:t>
      </w:r>
      <w:r>
        <w:t xml:space="preserve">   Brafilius    </w:t>
      </w:r>
      <w:r>
        <w:t xml:space="preserve">   Brandon    </w:t>
      </w:r>
      <w:r>
        <w:t xml:space="preserve">   Chatta    </w:t>
      </w:r>
      <w:r>
        <w:t xml:space="preserve">   Cloud Tower    </w:t>
      </w:r>
      <w:r>
        <w:t xml:space="preserve">   Critty    </w:t>
      </w:r>
      <w:r>
        <w:t xml:space="preserve">   Daphne    </w:t>
      </w:r>
      <w:r>
        <w:t xml:space="preserve">   Darcy    </w:t>
      </w:r>
      <w:r>
        <w:t xml:space="preserve">   Darkar    </w:t>
      </w:r>
      <w:r>
        <w:t xml:space="preserve">   Digit    </w:t>
      </w:r>
      <w:r>
        <w:t xml:space="preserve">   Domino    </w:t>
      </w:r>
      <w:r>
        <w:t xml:space="preserve">   Elas    </w:t>
      </w:r>
      <w:r>
        <w:t xml:space="preserve">   Eraklyon    </w:t>
      </w:r>
      <w:r>
        <w:t xml:space="preserve">   Faragonda    </w:t>
      </w:r>
      <w:r>
        <w:t xml:space="preserve">   Flitter    </w:t>
      </w:r>
      <w:r>
        <w:t xml:space="preserve">   Flora    </w:t>
      </w:r>
      <w:r>
        <w:t xml:space="preserve">   Gardenia    </w:t>
      </w:r>
      <w:r>
        <w:t xml:space="preserve">   Griffin    </w:t>
      </w:r>
      <w:r>
        <w:t xml:space="preserve">   Griselda    </w:t>
      </w:r>
      <w:r>
        <w:t xml:space="preserve">   Helia    </w:t>
      </w:r>
      <w:r>
        <w:t xml:space="preserve">   Icy    </w:t>
      </w:r>
      <w:r>
        <w:t xml:space="preserve">   Kalshara    </w:t>
      </w:r>
      <w:r>
        <w:t xml:space="preserve">   King Oritel    </w:t>
      </w:r>
      <w:r>
        <w:t xml:space="preserve">   King Radius    </w:t>
      </w:r>
      <w:r>
        <w:t xml:space="preserve">   Knut    </w:t>
      </w:r>
      <w:r>
        <w:t xml:space="preserve">   Layla    </w:t>
      </w:r>
      <w:r>
        <w:t xml:space="preserve">   Linphea    </w:t>
      </w:r>
      <w:r>
        <w:t xml:space="preserve">   Lockette    </w:t>
      </w:r>
      <w:r>
        <w:t xml:space="preserve">   Magix    </w:t>
      </w:r>
      <w:r>
        <w:t xml:space="preserve">   Melody    </w:t>
      </w:r>
      <w:r>
        <w:t xml:space="preserve">   Miele    </w:t>
      </w:r>
      <w:r>
        <w:t xml:space="preserve">   Mike    </w:t>
      </w:r>
      <w:r>
        <w:t xml:space="preserve">   Mirta    </w:t>
      </w:r>
      <w:r>
        <w:t xml:space="preserve">   Musa    </w:t>
      </w:r>
      <w:r>
        <w:t xml:space="preserve">   Nabu    </w:t>
      </w:r>
      <w:r>
        <w:t xml:space="preserve">   Palladium    </w:t>
      </w:r>
      <w:r>
        <w:t xml:space="preserve">   Piff    </w:t>
      </w:r>
      <w:r>
        <w:t xml:space="preserve">   Pyros    </w:t>
      </w:r>
      <w:r>
        <w:t xml:space="preserve">   Queen Luna    </w:t>
      </w:r>
      <w:r>
        <w:t xml:space="preserve">   Queen Marion    </w:t>
      </w:r>
      <w:r>
        <w:t xml:space="preserve">   Red Fountain    </w:t>
      </w:r>
      <w:r>
        <w:t xml:space="preserve">   Rhodos    </w:t>
      </w:r>
      <w:r>
        <w:t xml:space="preserve">   Riven    </w:t>
      </w:r>
      <w:r>
        <w:t xml:space="preserve">   Roxy    </w:t>
      </w:r>
      <w:r>
        <w:t xml:space="preserve">   Selina    </w:t>
      </w:r>
      <w:r>
        <w:t xml:space="preserve">   Shiny    </w:t>
      </w:r>
      <w:r>
        <w:t xml:space="preserve">   Sky    </w:t>
      </w:r>
      <w:r>
        <w:t xml:space="preserve">   Solaria    </w:t>
      </w:r>
      <w:r>
        <w:t xml:space="preserve">   Squonk    </w:t>
      </w:r>
      <w:r>
        <w:t xml:space="preserve">   Stella    </w:t>
      </w:r>
      <w:r>
        <w:t xml:space="preserve">   Stormy    </w:t>
      </w:r>
      <w:r>
        <w:t xml:space="preserve">   Tecna    </w:t>
      </w:r>
      <w:r>
        <w:t xml:space="preserve">   Timmy    </w:t>
      </w:r>
      <w:r>
        <w:t xml:space="preserve">   Tritannus    </w:t>
      </w:r>
      <w:r>
        <w:t xml:space="preserve">   Tune    </w:t>
      </w:r>
      <w:r>
        <w:t xml:space="preserve">   Valtor    </w:t>
      </w:r>
      <w:r>
        <w:t xml:space="preserve">   Vanessa    </w:t>
      </w:r>
      <w:r>
        <w:t xml:space="preserve">   Wizgiz    </w:t>
      </w:r>
      <w:r>
        <w:t xml:space="preserve">   Zenith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Winx Club</dc:title>
  <dcterms:created xsi:type="dcterms:W3CDTF">2021-10-11T22:03:06Z</dcterms:created>
  <dcterms:modified xsi:type="dcterms:W3CDTF">2021-10-11T22:03:06Z</dcterms:modified>
</cp:coreProperties>
</file>