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Winx Club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ginger    </w:t>
      </w:r>
      <w:r>
        <w:t xml:space="preserve">   twinkly    </w:t>
      </w:r>
      <w:r>
        <w:t xml:space="preserve">   klaus    </w:t>
      </w:r>
      <w:r>
        <w:t xml:space="preserve">   queenmorgana    </w:t>
      </w:r>
      <w:r>
        <w:t xml:space="preserve">   ho-boe    </w:t>
      </w:r>
      <w:r>
        <w:t xml:space="preserve">   chimera    </w:t>
      </w:r>
      <w:r>
        <w:t xml:space="preserve">   countesscassandra    </w:t>
      </w:r>
      <w:r>
        <w:t xml:space="preserve">   queen luna    </w:t>
      </w:r>
      <w:r>
        <w:t xml:space="preserve">   king radius    </w:t>
      </w:r>
      <w:r>
        <w:t xml:space="preserve">   princessdiaspro    </w:t>
      </w:r>
      <w:r>
        <w:t xml:space="preserve">   mitzi    </w:t>
      </w:r>
      <w:r>
        <w:t xml:space="preserve">   vanessa    </w:t>
      </w:r>
      <w:r>
        <w:t xml:space="preserve">   mike    </w:t>
      </w:r>
      <w:r>
        <w:t xml:space="preserve">   griffin    </w:t>
      </w:r>
      <w:r>
        <w:t xml:space="preserve">   lucy    </w:t>
      </w:r>
      <w:r>
        <w:t xml:space="preserve">   obscurum    </w:t>
      </w:r>
      <w:r>
        <w:t xml:space="preserve">   argan    </w:t>
      </w:r>
      <w:r>
        <w:t xml:space="preserve">   brafilius    </w:t>
      </w:r>
      <w:r>
        <w:t xml:space="preserve">   kalshara    </w:t>
      </w:r>
      <w:r>
        <w:t xml:space="preserve">   politea    </w:t>
      </w:r>
      <w:r>
        <w:t xml:space="preserve">   acheron    </w:t>
      </w:r>
      <w:r>
        <w:t xml:space="preserve">   selina    </w:t>
      </w:r>
      <w:r>
        <w:t xml:space="preserve">   tritannus    </w:t>
      </w:r>
      <w:r>
        <w:t xml:space="preserve">   gantlos    </w:t>
      </w:r>
      <w:r>
        <w:t xml:space="preserve">   anagan    </w:t>
      </w:r>
      <w:r>
        <w:t xml:space="preserve">   duman    </w:t>
      </w:r>
      <w:r>
        <w:t xml:space="preserve">   ogron    </w:t>
      </w:r>
      <w:r>
        <w:t xml:space="preserve">   wizardsoftheblackcircle    </w:t>
      </w:r>
      <w:r>
        <w:t xml:space="preserve">   tharma    </w:t>
      </w:r>
      <w:r>
        <w:t xml:space="preserve">   liliss    </w:t>
      </w:r>
      <w:r>
        <w:t xml:space="preserve">   belladonna    </w:t>
      </w:r>
      <w:r>
        <w:t xml:space="preserve">   theancestralwitches    </w:t>
      </w:r>
      <w:r>
        <w:t xml:space="preserve">   nex    </w:t>
      </w:r>
      <w:r>
        <w:t xml:space="preserve">   thoren    </w:t>
      </w:r>
      <w:r>
        <w:t xml:space="preserve">   roy    </w:t>
      </w:r>
      <w:r>
        <w:t xml:space="preserve">   knut    </w:t>
      </w:r>
      <w:r>
        <w:t xml:space="preserve">   miele    </w:t>
      </w:r>
      <w:r>
        <w:t xml:space="preserve">   stormy    </w:t>
      </w:r>
      <w:r>
        <w:t xml:space="preserve">   darcy    </w:t>
      </w:r>
      <w:r>
        <w:t xml:space="preserve">   icy    </w:t>
      </w:r>
      <w:r>
        <w:t xml:space="preserve">   bartelby    </w:t>
      </w:r>
      <w:r>
        <w:t xml:space="preserve">   wizgiz    </w:t>
      </w:r>
      <w:r>
        <w:t xml:space="preserve">   palladium    </w:t>
      </w:r>
      <w:r>
        <w:t xml:space="preserve">   lorddarkar    </w:t>
      </w:r>
      <w:r>
        <w:t xml:space="preserve">   valtor    </w:t>
      </w:r>
      <w:r>
        <w:t xml:space="preserve">   mandragora    </w:t>
      </w:r>
      <w:r>
        <w:t xml:space="preserve">   nabu    </w:t>
      </w:r>
      <w:r>
        <w:t xml:space="preserve">   brandon    </w:t>
      </w:r>
      <w:r>
        <w:t xml:space="preserve">   helia    </w:t>
      </w:r>
      <w:r>
        <w:t xml:space="preserve">   timmy    </w:t>
      </w:r>
      <w:r>
        <w:t xml:space="preserve">   riven    </w:t>
      </w:r>
      <w:r>
        <w:t xml:space="preserve">   sky    </w:t>
      </w:r>
      <w:r>
        <w:t xml:space="preserve">   daphne    </w:t>
      </w:r>
      <w:r>
        <w:t xml:space="preserve">   queenmarion    </w:t>
      </w:r>
      <w:r>
        <w:t xml:space="preserve">   kingoritel    </w:t>
      </w:r>
      <w:r>
        <w:t xml:space="preserve">   mirta    </w:t>
      </w:r>
      <w:r>
        <w:t xml:space="preserve">   hagen    </w:t>
      </w:r>
      <w:r>
        <w:t xml:space="preserve">   griselda    </w:t>
      </w:r>
      <w:r>
        <w:t xml:space="preserve">   roxy    </w:t>
      </w:r>
      <w:r>
        <w:t xml:space="preserve">   faragonda    </w:t>
      </w:r>
      <w:r>
        <w:t xml:space="preserve">   stella    </w:t>
      </w:r>
      <w:r>
        <w:t xml:space="preserve">   tecna    </w:t>
      </w:r>
      <w:r>
        <w:t xml:space="preserve">   musa    </w:t>
      </w:r>
      <w:r>
        <w:t xml:space="preserve">   flora    </w:t>
      </w:r>
      <w:r>
        <w:t xml:space="preserve">   layla    </w:t>
      </w:r>
      <w:r>
        <w:t xml:space="preserve">   bloom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Winx Club Word Search</dc:title>
  <dcterms:created xsi:type="dcterms:W3CDTF">2021-10-11T22:03:11Z</dcterms:created>
  <dcterms:modified xsi:type="dcterms:W3CDTF">2021-10-11T22:03:11Z</dcterms:modified>
</cp:coreProperties>
</file>