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Wir Fliegen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Sonnenaufgang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Verursacht durch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ihre gedanken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zeit umbrig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reise mit dem flugzeug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 auto leihen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 flugzeug leben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arbeit zu machen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um in ihre richtung fortzufahren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fliegt mit ein 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sehr bekannt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du wohnst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platz zum bleiben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Fliegen</dc:title>
  <dcterms:created xsi:type="dcterms:W3CDTF">2021-10-11T22:01:38Z</dcterms:created>
  <dcterms:modified xsi:type="dcterms:W3CDTF">2021-10-11T22:01:38Z</dcterms:modified>
</cp:coreProperties>
</file>