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 fahren mit der Klasse weg!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was a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homesick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visit the theme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 the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will be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stroll around the old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travel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 souvenirs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fahren mit der Klasse weg!</dc:title>
  <dcterms:created xsi:type="dcterms:W3CDTF">2021-11-04T03:43:36Z</dcterms:created>
  <dcterms:modified xsi:type="dcterms:W3CDTF">2021-11-04T03:43:36Z</dcterms:modified>
</cp:coreProperties>
</file>